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40BB" w14:textId="77777777" w:rsidR="000C30E9" w:rsidRDefault="00000000">
      <w:pPr>
        <w:pStyle w:val="Titre"/>
        <w:rPr>
          <w:lang w:val="fr-BE"/>
        </w:rPr>
      </w:pPr>
      <w:r w:rsidRPr="00D26F6F">
        <w:rPr>
          <w:lang w:val="fr-BE"/>
        </w:rPr>
        <w:t>Formulaire de demande de labellisation AIPU.be</w:t>
      </w:r>
    </w:p>
    <w:p w14:paraId="29D7F63F" w14:textId="17BDC04C" w:rsidR="00D26F6F" w:rsidRDefault="00D26F6F" w:rsidP="00D26F6F">
      <w:pPr>
        <w:rPr>
          <w:lang w:val="fr-BE"/>
        </w:rPr>
      </w:pPr>
      <w:r>
        <w:rPr>
          <w:lang w:val="fr-BE"/>
        </w:rPr>
        <w:t xml:space="preserve">Document à envoyer trois mois avant l’évènement à </w:t>
      </w:r>
      <w:hyperlink r:id="rId8" w:history="1">
        <w:r w:rsidRPr="00435558">
          <w:rPr>
            <w:rStyle w:val="Lienhypertexte"/>
            <w:lang w:val="fr-BE"/>
          </w:rPr>
          <w:t>ca@aipu.be</w:t>
        </w:r>
      </w:hyperlink>
    </w:p>
    <w:p w14:paraId="171DFBBC" w14:textId="77777777" w:rsidR="000C30E9" w:rsidRPr="00D26F6F" w:rsidRDefault="00000000">
      <w:pPr>
        <w:pStyle w:val="Titre1"/>
        <w:rPr>
          <w:lang w:val="fr-BE"/>
        </w:rPr>
      </w:pPr>
      <w:r w:rsidRPr="00D26F6F">
        <w:rPr>
          <w:lang w:val="fr-BE"/>
        </w:rPr>
        <w:t>SECTION 1 – Informations générales</w:t>
      </w:r>
    </w:p>
    <w:p w14:paraId="744F1ECE" w14:textId="44BD3A00" w:rsidR="000C30E9" w:rsidRPr="00D26F6F" w:rsidRDefault="00000000">
      <w:pPr>
        <w:rPr>
          <w:lang w:val="fr-BE"/>
        </w:rPr>
      </w:pPr>
      <w:r w:rsidRPr="00D26F6F">
        <w:rPr>
          <w:lang w:val="fr-BE"/>
        </w:rPr>
        <w:t>Intitulé de l’événement</w:t>
      </w:r>
    </w:p>
    <w:p w14:paraId="1A5DB7EE" w14:textId="0A873F61" w:rsidR="000C30E9" w:rsidRPr="00D26F6F" w:rsidRDefault="00000000">
      <w:pPr>
        <w:rPr>
          <w:lang w:val="fr-BE"/>
        </w:rPr>
      </w:pPr>
      <w:r w:rsidRPr="00D26F6F">
        <w:rPr>
          <w:lang w:val="fr-BE"/>
        </w:rPr>
        <w:t>Sous-titre éventuel</w:t>
      </w:r>
    </w:p>
    <w:p w14:paraId="1865D8F0" w14:textId="2118C40A" w:rsidR="000C30E9" w:rsidRPr="00D26F6F" w:rsidRDefault="00000000">
      <w:pPr>
        <w:rPr>
          <w:lang w:val="fr-BE"/>
        </w:rPr>
      </w:pPr>
      <w:r w:rsidRPr="00D26F6F">
        <w:rPr>
          <w:lang w:val="fr-BE"/>
        </w:rPr>
        <w:t>Type de labellisation souhaitée (cases à cocher) :</w:t>
      </w:r>
      <w:r w:rsidRPr="00D26F6F">
        <w:rPr>
          <w:lang w:val="fr-BE"/>
        </w:rPr>
        <w:br/>
        <w:t xml:space="preserve">   ☐ Labellisation « Qualité »</w:t>
      </w:r>
      <w:r w:rsidRPr="00D26F6F">
        <w:rPr>
          <w:lang w:val="fr-BE"/>
        </w:rPr>
        <w:br/>
        <w:t xml:space="preserve">   ☐ Labellisation « Financement »</w:t>
      </w:r>
    </w:p>
    <w:p w14:paraId="164040DD" w14:textId="38730A68" w:rsidR="000C30E9" w:rsidRPr="00D26F6F" w:rsidRDefault="00000000">
      <w:pPr>
        <w:rPr>
          <w:lang w:val="fr-BE"/>
        </w:rPr>
      </w:pPr>
      <w:r w:rsidRPr="00D26F6F">
        <w:rPr>
          <w:lang w:val="fr-BE"/>
        </w:rPr>
        <w:t>Date de l’événement</w:t>
      </w:r>
    </w:p>
    <w:p w14:paraId="6F75F849" w14:textId="77777777" w:rsidR="000C30E9" w:rsidRPr="00D26F6F" w:rsidRDefault="00000000">
      <w:pPr>
        <w:pStyle w:val="Titre1"/>
        <w:rPr>
          <w:lang w:val="fr-BE"/>
        </w:rPr>
      </w:pPr>
      <w:r w:rsidRPr="00D26F6F">
        <w:rPr>
          <w:lang w:val="fr-BE"/>
        </w:rPr>
        <w:t>SECTION 2 – Présentation de l’événement</w:t>
      </w:r>
    </w:p>
    <w:p w14:paraId="1BC2FAA3" w14:textId="18CB9E3E" w:rsidR="000C30E9" w:rsidRPr="00D26F6F" w:rsidRDefault="00000000">
      <w:pPr>
        <w:rPr>
          <w:lang w:val="fr-BE"/>
        </w:rPr>
      </w:pPr>
      <w:r w:rsidRPr="00D26F6F">
        <w:rPr>
          <w:lang w:val="fr-BE"/>
        </w:rPr>
        <w:t>Problématique abordée</w:t>
      </w:r>
      <w:r w:rsidR="00D26F6F">
        <w:rPr>
          <w:lang w:val="fr-BE"/>
        </w:rPr>
        <w:t xml:space="preserve"> : </w:t>
      </w:r>
    </w:p>
    <w:p w14:paraId="42BB178E" w14:textId="0E10794D" w:rsidR="000C30E9" w:rsidRPr="00D26F6F" w:rsidRDefault="00000000">
      <w:pPr>
        <w:rPr>
          <w:lang w:val="fr-BE"/>
        </w:rPr>
      </w:pPr>
      <w:r w:rsidRPr="00D26F6F">
        <w:rPr>
          <w:lang w:val="fr-BE"/>
        </w:rPr>
        <w:t>Thèmes développés lors de la journée</w:t>
      </w:r>
      <w:r w:rsidR="00D26F6F">
        <w:rPr>
          <w:lang w:val="fr-BE"/>
        </w:rPr>
        <w:t xml:space="preserve"> : </w:t>
      </w:r>
    </w:p>
    <w:p w14:paraId="1E8372FD" w14:textId="34EB3202" w:rsidR="000C30E9" w:rsidRPr="00D26F6F" w:rsidRDefault="00000000">
      <w:pPr>
        <w:rPr>
          <w:lang w:val="fr-BE"/>
        </w:rPr>
      </w:pPr>
      <w:r w:rsidRPr="00D26F6F">
        <w:rPr>
          <w:lang w:val="fr-BE"/>
        </w:rPr>
        <w:t>Conférenciers et conférences plénières</w:t>
      </w:r>
      <w:r w:rsidR="00D26F6F">
        <w:rPr>
          <w:lang w:val="fr-BE"/>
        </w:rPr>
        <w:t xml:space="preserve"> : </w:t>
      </w:r>
    </w:p>
    <w:p w14:paraId="33DF0391" w14:textId="77777777" w:rsidR="000C30E9" w:rsidRPr="00D26F6F" w:rsidRDefault="00000000">
      <w:pPr>
        <w:pStyle w:val="Titre1"/>
        <w:rPr>
          <w:lang w:val="fr-BE"/>
        </w:rPr>
      </w:pPr>
      <w:r w:rsidRPr="00D26F6F">
        <w:rPr>
          <w:lang w:val="fr-BE"/>
        </w:rPr>
        <w:t>SECTION 3 – Informations pratiques</w:t>
      </w:r>
    </w:p>
    <w:p w14:paraId="0D98993C" w14:textId="21CAC92E" w:rsidR="000C30E9" w:rsidRPr="00D26F6F" w:rsidRDefault="00000000">
      <w:pPr>
        <w:rPr>
          <w:lang w:val="fr-BE"/>
        </w:rPr>
      </w:pPr>
      <w:r w:rsidRPr="00D26F6F">
        <w:rPr>
          <w:lang w:val="fr-BE"/>
        </w:rPr>
        <w:t>Institution organisatrice</w:t>
      </w:r>
      <w:r w:rsidR="00D26F6F">
        <w:rPr>
          <w:lang w:val="fr-BE"/>
        </w:rPr>
        <w:t xml:space="preserve"> : </w:t>
      </w:r>
    </w:p>
    <w:p w14:paraId="323B582F" w14:textId="2E82B93E" w:rsidR="000C30E9" w:rsidRPr="00D26F6F" w:rsidRDefault="00000000">
      <w:pPr>
        <w:rPr>
          <w:lang w:val="fr-BE"/>
        </w:rPr>
      </w:pPr>
      <w:r w:rsidRPr="00D26F6F">
        <w:rPr>
          <w:lang w:val="fr-BE"/>
        </w:rPr>
        <w:t>Partenaires éventuels</w:t>
      </w:r>
      <w:r w:rsidR="00D26F6F">
        <w:rPr>
          <w:lang w:val="fr-BE"/>
        </w:rPr>
        <w:t xml:space="preserve"> : </w:t>
      </w:r>
    </w:p>
    <w:p w14:paraId="235B9A8E" w14:textId="77777777" w:rsidR="00D26F6F" w:rsidRDefault="00000000">
      <w:pPr>
        <w:rPr>
          <w:lang w:val="fr-BE"/>
        </w:rPr>
      </w:pPr>
      <w:r w:rsidRPr="00D26F6F">
        <w:rPr>
          <w:lang w:val="fr-BE"/>
        </w:rPr>
        <w:t>Coordonnées de la personne de contact :</w:t>
      </w:r>
    </w:p>
    <w:p w14:paraId="6C54C880" w14:textId="640FACBF" w:rsidR="00D26F6F" w:rsidRDefault="00000000" w:rsidP="00D26F6F">
      <w:pPr>
        <w:pStyle w:val="Paragraphedeliste"/>
        <w:numPr>
          <w:ilvl w:val="0"/>
          <w:numId w:val="10"/>
        </w:numPr>
        <w:rPr>
          <w:lang w:val="fr-BE"/>
        </w:rPr>
      </w:pPr>
      <w:r w:rsidRPr="00D26F6F">
        <w:rPr>
          <w:lang w:val="fr-BE"/>
        </w:rPr>
        <w:t>Nom et prénom</w:t>
      </w:r>
      <w:r w:rsidR="00D26F6F">
        <w:rPr>
          <w:lang w:val="fr-BE"/>
        </w:rPr>
        <w:t xml:space="preserve"> : </w:t>
      </w:r>
    </w:p>
    <w:p w14:paraId="0DC7DBE9" w14:textId="59DE98BB" w:rsidR="00D26F6F" w:rsidRDefault="00000000" w:rsidP="00D26F6F">
      <w:pPr>
        <w:pStyle w:val="Paragraphedeliste"/>
        <w:numPr>
          <w:ilvl w:val="0"/>
          <w:numId w:val="10"/>
        </w:numPr>
        <w:rPr>
          <w:lang w:val="fr-BE"/>
        </w:rPr>
      </w:pPr>
      <w:r w:rsidRPr="00D26F6F">
        <w:rPr>
          <w:lang w:val="fr-BE"/>
        </w:rPr>
        <w:t>Adresse postale</w:t>
      </w:r>
      <w:r w:rsidR="00D26F6F">
        <w:rPr>
          <w:lang w:val="fr-BE"/>
        </w:rPr>
        <w:t xml:space="preserve"> : </w:t>
      </w:r>
    </w:p>
    <w:p w14:paraId="413C29FF" w14:textId="15DCAEB2" w:rsidR="00D26F6F" w:rsidRDefault="00000000" w:rsidP="00D26F6F">
      <w:pPr>
        <w:pStyle w:val="Paragraphedeliste"/>
        <w:numPr>
          <w:ilvl w:val="0"/>
          <w:numId w:val="10"/>
        </w:numPr>
        <w:rPr>
          <w:lang w:val="fr-BE"/>
        </w:rPr>
      </w:pPr>
      <w:r w:rsidRPr="00D26F6F">
        <w:rPr>
          <w:lang w:val="fr-BE"/>
        </w:rPr>
        <w:t>Adresse e-mail</w:t>
      </w:r>
      <w:r w:rsidR="00D26F6F">
        <w:rPr>
          <w:lang w:val="fr-BE"/>
        </w:rPr>
        <w:t xml:space="preserve"> : </w:t>
      </w:r>
    </w:p>
    <w:p w14:paraId="29B2BE32" w14:textId="4E86576B" w:rsidR="000C30E9" w:rsidRPr="00D26F6F" w:rsidRDefault="00000000" w:rsidP="00D26F6F">
      <w:pPr>
        <w:pStyle w:val="Paragraphedeliste"/>
        <w:numPr>
          <w:ilvl w:val="0"/>
          <w:numId w:val="10"/>
        </w:numPr>
        <w:rPr>
          <w:lang w:val="fr-BE"/>
        </w:rPr>
      </w:pPr>
      <w:r w:rsidRPr="00D26F6F">
        <w:rPr>
          <w:lang w:val="fr-BE"/>
        </w:rPr>
        <w:t>Téléphone</w:t>
      </w:r>
      <w:r w:rsidR="00D26F6F">
        <w:rPr>
          <w:lang w:val="fr-BE"/>
        </w:rPr>
        <w:t xml:space="preserve"> : </w:t>
      </w:r>
    </w:p>
    <w:p w14:paraId="493743B4" w14:textId="5CB22CC5" w:rsidR="000C30E9" w:rsidRPr="00D26F6F" w:rsidRDefault="00000000">
      <w:pPr>
        <w:rPr>
          <w:lang w:val="fr-BE"/>
        </w:rPr>
      </w:pPr>
      <w:r w:rsidRPr="00D26F6F">
        <w:rPr>
          <w:lang w:val="fr-BE"/>
        </w:rPr>
        <w:t>Échéancier (dates clés, deadlines, etc.)</w:t>
      </w:r>
      <w:r w:rsidR="00D26F6F">
        <w:rPr>
          <w:lang w:val="fr-BE"/>
        </w:rPr>
        <w:t xml:space="preserve"> : </w:t>
      </w:r>
    </w:p>
    <w:p w14:paraId="682D2B6D" w14:textId="500274A2" w:rsidR="000C30E9" w:rsidRPr="00D26F6F" w:rsidRDefault="00000000">
      <w:pPr>
        <w:rPr>
          <w:lang w:val="fr-BE"/>
        </w:rPr>
      </w:pPr>
      <w:r w:rsidRPr="00D26F6F">
        <w:rPr>
          <w:lang w:val="fr-BE"/>
        </w:rPr>
        <w:t>Programme prévisionnel</w:t>
      </w:r>
      <w:r w:rsidR="00D26F6F">
        <w:rPr>
          <w:lang w:val="fr-BE"/>
        </w:rPr>
        <w:t xml:space="preserve"> : </w:t>
      </w:r>
    </w:p>
    <w:p w14:paraId="27E7E90A" w14:textId="0B7E4CCA" w:rsidR="000C30E9" w:rsidRPr="00D26F6F" w:rsidRDefault="00000000">
      <w:pPr>
        <w:rPr>
          <w:lang w:val="fr-BE"/>
        </w:rPr>
      </w:pPr>
      <w:r w:rsidRPr="00D26F6F">
        <w:rPr>
          <w:lang w:val="fr-BE"/>
        </w:rPr>
        <w:t>Budget prévisionnel</w:t>
      </w:r>
      <w:r w:rsidR="00D26F6F">
        <w:rPr>
          <w:lang w:val="fr-BE"/>
        </w:rPr>
        <w:t xml:space="preserve"> : </w:t>
      </w:r>
    </w:p>
    <w:p w14:paraId="06E3E274" w14:textId="5BD759DA" w:rsidR="000C30E9" w:rsidRPr="00D26F6F" w:rsidRDefault="00000000">
      <w:pPr>
        <w:rPr>
          <w:lang w:val="fr-BE"/>
        </w:rPr>
      </w:pPr>
      <w:r w:rsidRPr="00D26F6F">
        <w:rPr>
          <w:lang w:val="fr-BE"/>
        </w:rPr>
        <w:lastRenderedPageBreak/>
        <w:t>Sources de financement prévues</w:t>
      </w:r>
      <w:r w:rsidR="00D26F6F">
        <w:rPr>
          <w:lang w:val="fr-BE"/>
        </w:rPr>
        <w:t xml:space="preserve"> : </w:t>
      </w:r>
    </w:p>
    <w:p w14:paraId="6F7329FF" w14:textId="77777777" w:rsidR="000C30E9" w:rsidRPr="00D26F6F" w:rsidRDefault="00000000">
      <w:pPr>
        <w:pStyle w:val="Titre1"/>
        <w:rPr>
          <w:lang w:val="fr-BE"/>
        </w:rPr>
      </w:pPr>
      <w:r w:rsidRPr="00D26F6F">
        <w:rPr>
          <w:lang w:val="fr-BE"/>
        </w:rPr>
        <w:t>SECTION 4 – Public &amp; communication</w:t>
      </w:r>
    </w:p>
    <w:p w14:paraId="301EFBC5" w14:textId="073C1F53" w:rsidR="000C30E9" w:rsidRPr="00D26F6F" w:rsidRDefault="00000000">
      <w:pPr>
        <w:rPr>
          <w:lang w:val="fr-BE"/>
        </w:rPr>
      </w:pPr>
      <w:r w:rsidRPr="00D26F6F">
        <w:rPr>
          <w:lang w:val="fr-BE"/>
        </w:rPr>
        <w:t>Public(s) visé(s)</w:t>
      </w:r>
      <w:r w:rsidR="00D26F6F">
        <w:rPr>
          <w:lang w:val="fr-BE"/>
        </w:rPr>
        <w:t xml:space="preserve"> : </w:t>
      </w:r>
    </w:p>
    <w:p w14:paraId="2FAD9034" w14:textId="329467CE" w:rsidR="000C30E9" w:rsidRPr="00D26F6F" w:rsidRDefault="00000000">
      <w:pPr>
        <w:rPr>
          <w:lang w:val="fr-BE"/>
        </w:rPr>
      </w:pPr>
      <w:r w:rsidRPr="00D26F6F">
        <w:rPr>
          <w:lang w:val="fr-BE"/>
        </w:rPr>
        <w:t>Nombre estimé de participants</w:t>
      </w:r>
      <w:r w:rsidR="00D26F6F">
        <w:rPr>
          <w:lang w:val="fr-BE"/>
        </w:rPr>
        <w:t xml:space="preserve"> : </w:t>
      </w:r>
    </w:p>
    <w:p w14:paraId="3081FA5A" w14:textId="47DC2AB8" w:rsidR="000C30E9" w:rsidRPr="00D26F6F" w:rsidRDefault="00000000">
      <w:pPr>
        <w:rPr>
          <w:lang w:val="fr-BE"/>
        </w:rPr>
      </w:pPr>
      <w:r w:rsidRPr="00D26F6F">
        <w:rPr>
          <w:lang w:val="fr-BE"/>
        </w:rPr>
        <w:t>Stratégie de communication prévue</w:t>
      </w:r>
      <w:r w:rsidR="00D26F6F">
        <w:rPr>
          <w:lang w:val="fr-BE"/>
        </w:rPr>
        <w:t xml:space="preserve"> : </w:t>
      </w:r>
    </w:p>
    <w:p w14:paraId="056E11E9" w14:textId="123B0CA7" w:rsidR="000C30E9" w:rsidRPr="00D26F6F" w:rsidRDefault="00000000">
      <w:pPr>
        <w:rPr>
          <w:lang w:val="fr-BE"/>
        </w:rPr>
      </w:pPr>
      <w:r w:rsidRPr="00D26F6F">
        <w:rPr>
          <w:lang w:val="fr-BE"/>
        </w:rPr>
        <w:t>Modalités concrètes d’ouverture à un public large</w:t>
      </w:r>
      <w:r w:rsidR="00D26F6F">
        <w:rPr>
          <w:lang w:val="fr-BE"/>
        </w:rPr>
        <w:t xml:space="preserve"> : </w:t>
      </w:r>
    </w:p>
    <w:p w14:paraId="6AB1C87F" w14:textId="3DBD54B1" w:rsidR="000C30E9" w:rsidRPr="00D26F6F" w:rsidRDefault="00000000">
      <w:pPr>
        <w:rPr>
          <w:lang w:val="fr-BE"/>
        </w:rPr>
      </w:pPr>
      <w:r w:rsidRPr="00D26F6F">
        <w:rPr>
          <w:lang w:val="fr-BE"/>
        </w:rPr>
        <w:t>Contreparties prévues pour les membres AIPU.be</w:t>
      </w:r>
      <w:r w:rsidR="00D26F6F">
        <w:rPr>
          <w:lang w:val="fr-BE"/>
        </w:rPr>
        <w:t xml:space="preserve"> : </w:t>
      </w:r>
    </w:p>
    <w:p w14:paraId="41659A76" w14:textId="77777777" w:rsidR="000C30E9" w:rsidRPr="00D26F6F" w:rsidRDefault="00000000">
      <w:pPr>
        <w:pStyle w:val="Titre1"/>
        <w:rPr>
          <w:lang w:val="fr-BE"/>
        </w:rPr>
      </w:pPr>
      <w:r w:rsidRPr="00D26F6F">
        <w:rPr>
          <w:lang w:val="fr-BE"/>
        </w:rPr>
        <w:t>SECTION 5 – Engagements (cases à cocher – obligatoire)</w:t>
      </w:r>
    </w:p>
    <w:p w14:paraId="71E3710A" w14:textId="15465796" w:rsidR="000C30E9" w:rsidRPr="00D26F6F" w:rsidRDefault="00000000">
      <w:pPr>
        <w:rPr>
          <w:lang w:val="fr-BE"/>
        </w:rPr>
      </w:pPr>
      <w:r w:rsidRPr="00D26F6F">
        <w:rPr>
          <w:lang w:val="fr-BE"/>
        </w:rPr>
        <w:t>Je m’engage à :</w:t>
      </w:r>
    </w:p>
    <w:p w14:paraId="3D74741C" w14:textId="77777777" w:rsidR="000C30E9" w:rsidRPr="00D26F6F" w:rsidRDefault="00000000">
      <w:pPr>
        <w:rPr>
          <w:lang w:val="fr-BE"/>
        </w:rPr>
      </w:pPr>
      <w:r w:rsidRPr="00D26F6F">
        <w:rPr>
          <w:lang w:val="fr-BE"/>
        </w:rPr>
        <w:t xml:space="preserve">   ☐ Transmettre un texte de présentation (500 mots) avant l’événement</w:t>
      </w:r>
    </w:p>
    <w:p w14:paraId="37972A2B" w14:textId="77777777" w:rsidR="000C30E9" w:rsidRPr="00D26F6F" w:rsidRDefault="00000000">
      <w:pPr>
        <w:rPr>
          <w:lang w:val="fr-BE"/>
        </w:rPr>
      </w:pPr>
      <w:r w:rsidRPr="00D26F6F">
        <w:rPr>
          <w:lang w:val="fr-BE"/>
        </w:rPr>
        <w:t xml:space="preserve">   ☐ Mentionner l’AIPU.be dans mes communications officielles</w:t>
      </w:r>
    </w:p>
    <w:p w14:paraId="3D397ED9" w14:textId="77777777" w:rsidR="000C30E9" w:rsidRPr="00D26F6F" w:rsidRDefault="00000000">
      <w:pPr>
        <w:rPr>
          <w:lang w:val="fr-BE"/>
        </w:rPr>
      </w:pPr>
      <w:r w:rsidRPr="00D26F6F">
        <w:rPr>
          <w:lang w:val="fr-BE"/>
        </w:rPr>
        <w:t xml:space="preserve">   ☐ Envoyer un compte rendu après l’événement</w:t>
      </w:r>
    </w:p>
    <w:p w14:paraId="61C432C1" w14:textId="77777777" w:rsidR="000C30E9" w:rsidRPr="00D26F6F" w:rsidRDefault="00000000">
      <w:pPr>
        <w:rPr>
          <w:lang w:val="fr-BE"/>
        </w:rPr>
      </w:pPr>
      <w:r w:rsidRPr="00D26F6F">
        <w:rPr>
          <w:lang w:val="fr-BE"/>
        </w:rPr>
        <w:t xml:space="preserve">   ☐ Respecter les conditions de diversité, d’ouverture et de transparence</w:t>
      </w:r>
    </w:p>
    <w:p w14:paraId="3EDC13D8" w14:textId="77777777" w:rsidR="000C30E9" w:rsidRPr="00D26F6F" w:rsidRDefault="00000000">
      <w:pPr>
        <w:pStyle w:val="Titre1"/>
        <w:rPr>
          <w:lang w:val="fr-BE"/>
        </w:rPr>
      </w:pPr>
      <w:r w:rsidRPr="00D26F6F">
        <w:rPr>
          <w:lang w:val="fr-BE"/>
        </w:rPr>
        <w:t>SECTION 6 – Conflit d’intérêt</w:t>
      </w:r>
    </w:p>
    <w:p w14:paraId="1BF2175E" w14:textId="3F7244DE" w:rsidR="000C30E9" w:rsidRPr="00D26F6F" w:rsidRDefault="00000000">
      <w:pPr>
        <w:rPr>
          <w:lang w:val="fr-BE"/>
        </w:rPr>
      </w:pPr>
      <w:r w:rsidRPr="00D26F6F">
        <w:rPr>
          <w:lang w:val="fr-BE"/>
        </w:rPr>
        <w:t>Êtes-vous membre du CA de l’AIPU.be ? (choix unique) :</w:t>
      </w:r>
      <w:r w:rsidRPr="00D26F6F">
        <w:rPr>
          <w:lang w:val="fr-BE"/>
        </w:rPr>
        <w:br/>
        <w:t xml:space="preserve">   - Oui</w:t>
      </w:r>
      <w:r w:rsidRPr="00D26F6F">
        <w:rPr>
          <w:lang w:val="fr-BE"/>
        </w:rPr>
        <w:br/>
        <w:t xml:space="preserve">   - Non</w:t>
      </w:r>
    </w:p>
    <w:p w14:paraId="31773915" w14:textId="77777777" w:rsidR="000C30E9" w:rsidRPr="00D26F6F" w:rsidRDefault="00000000">
      <w:pPr>
        <w:rPr>
          <w:lang w:val="fr-BE"/>
        </w:rPr>
      </w:pPr>
      <w:r w:rsidRPr="00D26F6F">
        <w:rPr>
          <w:lang w:val="fr-BE"/>
        </w:rPr>
        <w:t xml:space="preserve">   Si oui : En tant que membre du CA, vous vous engagez à vous retirer de la décision concernant votre propre dossier.</w:t>
      </w:r>
    </w:p>
    <w:p w14:paraId="45D59C7E" w14:textId="77777777" w:rsidR="000C30E9" w:rsidRPr="00D26F6F" w:rsidRDefault="00000000">
      <w:pPr>
        <w:pStyle w:val="Titre1"/>
        <w:rPr>
          <w:lang w:val="fr-BE"/>
        </w:rPr>
      </w:pPr>
      <w:r w:rsidRPr="00D26F6F">
        <w:rPr>
          <w:lang w:val="fr-BE"/>
        </w:rPr>
        <w:t>SECTION 7 – Dépôt de documents complémentaires</w:t>
      </w:r>
    </w:p>
    <w:p w14:paraId="2EE15AA7" w14:textId="7CE67CD5" w:rsidR="000C30E9" w:rsidRPr="00D26F6F" w:rsidRDefault="00000000">
      <w:pPr>
        <w:rPr>
          <w:lang w:val="fr-BE"/>
        </w:rPr>
      </w:pPr>
      <w:r w:rsidRPr="00D26F6F">
        <w:rPr>
          <w:lang w:val="fr-BE"/>
        </w:rPr>
        <w:t>Souhaitez-vous ajouter un ou plusieurs documents complémentaires ?</w:t>
      </w:r>
    </w:p>
    <w:p w14:paraId="165F7A15" w14:textId="77777777" w:rsidR="000C30E9" w:rsidRPr="00D26F6F" w:rsidRDefault="00000000">
      <w:pPr>
        <w:rPr>
          <w:lang w:val="fr-BE"/>
        </w:rPr>
      </w:pPr>
      <w:r w:rsidRPr="00D26F6F">
        <w:rPr>
          <w:lang w:val="fr-BE"/>
        </w:rPr>
        <w:t xml:space="preserve">   (Exemples : programme, budget, affiches, visuels de communication…)</w:t>
      </w:r>
    </w:p>
    <w:sectPr w:rsidR="000C30E9" w:rsidRPr="00D26F6F" w:rsidSect="00034616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C2D79" w14:textId="77777777" w:rsidR="003E5F5D" w:rsidRDefault="003E5F5D" w:rsidP="00D26F6F">
      <w:pPr>
        <w:spacing w:after="0" w:line="240" w:lineRule="auto"/>
      </w:pPr>
      <w:r>
        <w:separator/>
      </w:r>
    </w:p>
  </w:endnote>
  <w:endnote w:type="continuationSeparator" w:id="0">
    <w:p w14:paraId="5AB76E90" w14:textId="77777777" w:rsidR="003E5F5D" w:rsidRDefault="003E5F5D" w:rsidP="00D2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245728188"/>
      <w:docPartObj>
        <w:docPartGallery w:val="Page Numbers (Bottom of Page)"/>
        <w:docPartUnique/>
      </w:docPartObj>
    </w:sdtPr>
    <w:sdtContent>
      <w:p w14:paraId="17EC63E7" w14:textId="2DE8E682" w:rsidR="00D26F6F" w:rsidRDefault="00D26F6F" w:rsidP="0043555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FD8B6DF" w14:textId="77777777" w:rsidR="00D26F6F" w:rsidRDefault="00D26F6F" w:rsidP="00D26F6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968622334"/>
      <w:docPartObj>
        <w:docPartGallery w:val="Page Numbers (Bottom of Page)"/>
        <w:docPartUnique/>
      </w:docPartObj>
    </w:sdtPr>
    <w:sdtContent>
      <w:p w14:paraId="34B10437" w14:textId="1C0C024A" w:rsidR="00D26F6F" w:rsidRDefault="00D26F6F" w:rsidP="0043555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09E51B2" w14:textId="77777777" w:rsidR="00D26F6F" w:rsidRDefault="00D26F6F" w:rsidP="00D26F6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F11CF" w14:textId="77777777" w:rsidR="003E5F5D" w:rsidRDefault="003E5F5D" w:rsidP="00D26F6F">
      <w:pPr>
        <w:spacing w:after="0" w:line="240" w:lineRule="auto"/>
      </w:pPr>
      <w:r>
        <w:separator/>
      </w:r>
    </w:p>
  </w:footnote>
  <w:footnote w:type="continuationSeparator" w:id="0">
    <w:p w14:paraId="72E36B08" w14:textId="77777777" w:rsidR="003E5F5D" w:rsidRDefault="003E5F5D" w:rsidP="00D2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F479C2"/>
    <w:multiLevelType w:val="hybridMultilevel"/>
    <w:tmpl w:val="9A6A5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5852">
    <w:abstractNumId w:val="8"/>
  </w:num>
  <w:num w:numId="2" w16cid:durableId="1949198764">
    <w:abstractNumId w:val="6"/>
  </w:num>
  <w:num w:numId="3" w16cid:durableId="487945349">
    <w:abstractNumId w:val="5"/>
  </w:num>
  <w:num w:numId="4" w16cid:durableId="1061291016">
    <w:abstractNumId w:val="4"/>
  </w:num>
  <w:num w:numId="5" w16cid:durableId="1434864635">
    <w:abstractNumId w:val="7"/>
  </w:num>
  <w:num w:numId="6" w16cid:durableId="1866287231">
    <w:abstractNumId w:val="3"/>
  </w:num>
  <w:num w:numId="7" w16cid:durableId="52511502">
    <w:abstractNumId w:val="2"/>
  </w:num>
  <w:num w:numId="8" w16cid:durableId="2015381092">
    <w:abstractNumId w:val="1"/>
  </w:num>
  <w:num w:numId="9" w16cid:durableId="502282139">
    <w:abstractNumId w:val="0"/>
  </w:num>
  <w:num w:numId="10" w16cid:durableId="1654528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30E9"/>
    <w:rsid w:val="0015074B"/>
    <w:rsid w:val="0029639D"/>
    <w:rsid w:val="00326F90"/>
    <w:rsid w:val="003D10C1"/>
    <w:rsid w:val="003E5F5D"/>
    <w:rsid w:val="00AA1D8D"/>
    <w:rsid w:val="00B47730"/>
    <w:rsid w:val="00CB0664"/>
    <w:rsid w:val="00D26F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AF68A"/>
  <w14:defaultImageDpi w14:val="300"/>
  <w15:docId w15:val="{B30475E6-923E-2F49-AFC1-A5E10F43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D26F6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6F6F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D2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@aipu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Georges François</cp:lastModifiedBy>
  <cp:revision>2</cp:revision>
  <dcterms:created xsi:type="dcterms:W3CDTF">2013-12-23T23:15:00Z</dcterms:created>
  <dcterms:modified xsi:type="dcterms:W3CDTF">2025-07-17T10:06:00Z</dcterms:modified>
  <cp:category/>
</cp:coreProperties>
</file>